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MärchenMut Auskunftsbogen</w:t>
      </w:r>
    </w:p>
    <w:p>
      <w:r>
        <w:t>Dieses Formular dient der Erfassung aller relevanten Angaben zur Erstellung eines individuellen Märchens, abgestimmt auf die emotionale Situation und Lebenswelt des Kindes oder der Zielgruppe. Bitte füllen Sie so viele Angaben wie möglich aus, damit wir ein Märchen gestalten können, das inhaltlich präzise, pädagogisch wirksam und emotional stimmig ist – sei es für Eltern, Familien ,die Einzelarbeit, Gruppenangebote oder institutionelle Nutzung.</w:t>
      </w:r>
    </w:p>
    <w:p>
      <w:r>
        <w:t>Abschnitt 1: Kontakt &amp; Lizenz</w:t>
      </w:r>
    </w:p>
    <w:p>
      <w:r>
        <w:t>Kontaktperson (vollständiger Name):</w:t>
      </w:r>
    </w:p>
    <w:p>
      <w:r>
        <w:t>____________________________________________________________</w:t>
      </w:r>
    </w:p>
    <w:p>
      <w:r>
        <w:t>Beziehung zum Kind / zur Zielgruppe:</w:t>
      </w:r>
    </w:p>
    <w:p>
      <w:r>
        <w:t>____________________________________________________________</w:t>
      </w:r>
    </w:p>
    <w:p>
      <w:r>
        <w:t>E-Mail-Adresse:</w:t>
      </w:r>
    </w:p>
    <w:p>
      <w:r>
        <w:t>____________________________________________________________</w:t>
      </w:r>
    </w:p>
    <w:p>
      <w:r>
        <w:t>Telefonnummer (optional, für Rückfragen):</w:t>
      </w:r>
    </w:p>
    <w:p>
      <w:r>
        <w:t>____________________________________________________________</w:t>
      </w:r>
    </w:p>
    <w:p>
      <w:r>
        <w:t>Lizenztyp ( nur für Lehrkräfte&amp; Instutionen ):</w:t>
      </w:r>
    </w:p>
    <w:p>
      <w:r>
        <w:t>____________________________________________________________</w:t>
      </w:r>
    </w:p>
    <w:p>
      <w:r>
        <w:t>Einrichtung / Praxisname( nur für Lehrkräfte&amp; Instutionen ) :</w:t>
      </w:r>
    </w:p>
    <w:p>
      <w:r>
        <w:t>____________________________________________________________</w:t>
      </w:r>
    </w:p>
    <w:p>
      <w:r>
        <w:t>Abschnitt 2: Angaben zum Kind / zur Zielgruppe</w:t>
      </w:r>
    </w:p>
    <w:p>
      <w:r>
        <w:t>Vorname des Kindes / Gruppenbezeichnung:</w:t>
      </w:r>
    </w:p>
    <w:p>
      <w:r>
        <w:t>____________________________________________________________</w:t>
      </w:r>
    </w:p>
    <w:p>
      <w:r>
        <w:t>Alter (in Jahren):</w:t>
      </w:r>
    </w:p>
    <w:p>
      <w:r>
        <w:t>____________________________________________________________</w:t>
      </w:r>
    </w:p>
    <w:p>
      <w:r>
        <w:t>Geburtsdatum:</w:t>
      </w:r>
    </w:p>
    <w:p>
      <w:r>
        <w:t>____________________________________________________________</w:t>
      </w:r>
    </w:p>
    <w:p>
      <w:r>
        <w:t>Sternzeichen:</w:t>
      </w:r>
    </w:p>
    <w:p>
      <w:r>
        <w:t>____________________________________________________________</w:t>
      </w:r>
    </w:p>
    <w:p>
      <w:r>
        <w:t>Geschlecht:</w:t>
      </w:r>
    </w:p>
    <w:p>
      <w:r>
        <w:t>____________________________________________________________</w:t>
      </w:r>
    </w:p>
    <w:p>
      <w:r>
        <w:t>Schulklasse / Bildungskontext:</w:t>
      </w:r>
    </w:p>
    <w:p>
      <w:r>
        <w:t>____________________________________________________________</w:t>
      </w:r>
    </w:p>
    <w:p>
      <w:r>
        <w:t>Lieblingsschulfach:</w:t>
      </w:r>
    </w:p>
    <w:p>
      <w:r>
        <w:t>____________________________________________________________</w:t>
      </w:r>
    </w:p>
    <w:p>
      <w:r>
        <w:t>Hat das Kind Geschwister? (Ja / Nein):</w:t>
      </w:r>
    </w:p>
    <w:p>
      <w:r>
        <w:t>____________________________________________________________</w:t>
      </w:r>
    </w:p>
    <w:p>
      <w:r>
        <w:t>Familiäre Konstellation:</w:t>
      </w:r>
    </w:p>
    <w:p>
      <w:r>
        <w:t>____________________________________________________________</w:t>
      </w:r>
    </w:p>
    <w:p>
      <w:r>
        <w:t>Interessen / Hobbys:</w:t>
      </w:r>
    </w:p>
    <w:p>
      <w:r>
        <w:t>____________________________________________________________</w:t>
      </w:r>
    </w:p>
    <w:p>
      <w:r>
        <w:t>Lieblingsfarbe(n):</w:t>
      </w:r>
    </w:p>
    <w:p>
      <w:r>
        <w:t>____________________________________________________________</w:t>
      </w:r>
    </w:p>
    <w:p>
      <w:r>
        <w:t>Lieblingstiere:</w:t>
      </w:r>
    </w:p>
    <w:p>
      <w:r>
        <w:t>____________________________________________________________</w:t>
      </w:r>
    </w:p>
    <w:p>
      <w:r>
        <w:t>Lieblingsessen:</w:t>
      </w:r>
    </w:p>
    <w:p>
      <w:r>
        <w:t>____________________________________________________________</w:t>
      </w:r>
    </w:p>
    <w:p>
      <w:r>
        <w:t>Lieblingsaktivitäten / Sport:</w:t>
      </w:r>
    </w:p>
    <w:p>
      <w:r>
        <w:t>____________________________________________________________</w:t>
      </w:r>
    </w:p>
    <w:p>
      <w:r>
        <w:t>Musikalische Vorlieben:</w:t>
      </w:r>
    </w:p>
    <w:p>
      <w:r>
        <w:t>____________________________________________________________</w:t>
      </w:r>
    </w:p>
    <w:p>
      <w:r>
        <w:t>Medienpräferenzen (Serien, Filme):</w:t>
      </w:r>
    </w:p>
    <w:p>
      <w:r>
        <w:t>____________________________________________________________</w:t>
      </w:r>
    </w:p>
    <w:p>
      <w:r>
        <w:t>Lieblingskleidung / Marken:</w:t>
      </w:r>
    </w:p>
    <w:p>
      <w:r>
        <w:t>____________________________________________________________</w:t>
      </w:r>
    </w:p>
    <w:p>
      <w:r>
        <w:t>Idole / Vorbilder:</w:t>
      </w:r>
    </w:p>
    <w:p>
      <w:r>
        <w:t>____________________________________________________________</w:t>
      </w:r>
    </w:p>
    <w:p>
      <w:r>
        <w:t>Abschnitt 3: Thematische Ausrichtung &amp; Zielsetzung</w:t>
      </w:r>
    </w:p>
    <w:p>
      <w:r>
        <w:t>Welche Stärken sollen bestärkt werden?:</w:t>
      </w:r>
    </w:p>
    <w:p>
      <w:r>
        <w:t>____________________________________________________________</w:t>
      </w:r>
    </w:p>
    <w:p>
      <w:r>
        <w:t>Welche Herausforderung möchten Sie sensibel behandeln lassen?:</w:t>
      </w:r>
    </w:p>
    <w:p>
      <w:r>
        <w:t>____________________________________________________________</w:t>
      </w:r>
    </w:p>
    <w:p>
      <w:r>
        <w:t>Was wünschen Sie sich als Ziel des Märchens?:</w:t>
      </w:r>
    </w:p>
    <w:p>
      <w:r>
        <w:t>____________________________________________________________</w:t>
      </w:r>
    </w:p>
    <w:p>
      <w:r>
        <w:t>Wie soll das Märchen eingesetzt werden?:</w:t>
      </w:r>
    </w:p>
    <w:p>
      <w:r>
        <w:t>____________________________________________________________</w:t>
      </w:r>
    </w:p>
    <w:p>
      <w:r>
        <w:t>Abschnitt 4: Weitere Hinweise</w:t>
      </w:r>
    </w:p>
    <w:p>
      <w:r>
        <w:t>Raum für individuelle Anliegen / Kontextinformationen:</w:t>
      </w:r>
    </w:p>
    <w:p>
      <w:r>
        <w:t>____________________________________________________________</w:t>
      </w:r>
    </w:p>
    <w:p>
      <w:r>
        <w:t>____________________________________________________________</w:t>
      </w:r>
    </w:p>
    <w:p>
      <w:r>
        <w:t>____________________________________________________________</w:t>
      </w:r>
    </w:p>
    <w:p>
      <w:r>
        <w:t>____________________________________________________________</w:t>
      </w:r>
    </w:p>
    <w:p>
      <w:r>
        <w:t>____________________________________________________________</w:t>
      </w:r>
    </w:p>
    <w:p>
      <w:r>
        <w:t>____________________________________________________________</w:t>
      </w:r>
    </w:p>
    <w:p>
      <w:r>
        <w:t>____________________________________________________________</w:t>
      </w:r>
    </w:p>
    <w:p>
      <w:r>
        <w:t>____________________________________________________________</w:t>
      </w:r>
    </w:p>
    <w:p>
      <w:r>
        <w:t>____________________________________________________________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